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b/>
          <w:sz w:val="28"/>
        </w:rPr>
        <w:t>YOUR FULL NAME</w:t>
      </w:r>
    </w:p>
    <w:p>
      <w:pPr>
        <w:pStyle w:val="Normal"/>
        <w:spacing w:before="0" w:after="40"/>
        <w:jc w:val="center"/>
        <w:rPr/>
      </w:pPr>
      <w:r>
        <w:rPr>
          <w:b w:val="false"/>
          <w:sz w:val="17"/>
        </w:rPr>
        <w:t>City, Country | Phone | Email | LinkedIn | GitHub</w:t>
      </w:r>
    </w:p>
    <w:p>
      <w:pPr>
        <w:pStyle w:val="Normal"/>
        <w:pBdr>
          <w:bottom w:val="single" w:sz="6" w:space="1" w:color="000000"/>
        </w:pBdr>
        <w:spacing w:before="40" w:after="60"/>
        <w:jc w:val="center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sz w:val="22"/>
        </w:rPr>
        <w:t>SUMMARY</w:t>
      </w:r>
    </w:p>
    <w:p>
      <w:pPr>
        <w:pStyle w:val="Normal"/>
        <w:spacing w:before="0" w:after="40"/>
        <w:rPr/>
      </w:pPr>
      <w:r>
        <w:rPr>
          <w:b w:val="false"/>
          <w:sz w:val="17"/>
        </w:rPr>
        <w:t>Junior software engineer with a strong grounding in data structures, algorithms, and backend systems. Has built production-style projects involving API contracts, relational data modeling, and failure handling. Prioritizes correctness, performance tradeoffs, and maintainable design over surface-level features.</w:t>
      </w:r>
    </w:p>
    <w:p>
      <w:pPr>
        <w:pStyle w:val="Normal"/>
        <w:pBdr>
          <w:bottom w:val="single" w:sz="6" w:space="1" w:color="000000"/>
        </w:pBdr>
        <w:spacing w:before="40" w:after="60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sz w:val="22"/>
        </w:rPr>
        <w:t>TECHNICAL SKILLS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>Languages: Java, Python, JavaScript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>Backend: REST APIs, API Contracts, Input Validation, Authentication, Error Handling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>Databases: MySQL, PostgreSQL, MongoDB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>CS Fundamentals: Data Structures, Algorithms, Object-Oriented Programming</w:t>
      </w:r>
    </w:p>
    <w:p>
      <w:pPr>
        <w:pStyle w:val="Normal"/>
        <w:spacing w:before="0" w:after="40"/>
        <w:rPr/>
      </w:pPr>
      <w:r>
        <w:rPr>
          <w:b w:val="false"/>
          <w:sz w:val="17"/>
        </w:rPr>
        <w:t>Tools: Git, Linux, Docker (basic), Cloud fundamentals</w:t>
      </w:r>
    </w:p>
    <w:p>
      <w:pPr>
        <w:pStyle w:val="Normal"/>
        <w:pBdr>
          <w:bottom w:val="single" w:sz="6" w:space="1" w:color="000000"/>
        </w:pBdr>
        <w:spacing w:before="40" w:after="60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sz w:val="22"/>
        </w:rPr>
        <w:t>PROJECTS</w:t>
      </w:r>
    </w:p>
    <w:p>
      <w:pPr>
        <w:pStyle w:val="Normal"/>
        <w:spacing w:before="0" w:after="20"/>
        <w:rPr/>
      </w:pPr>
      <w:r>
        <w:rPr>
          <w:b/>
          <w:sz w:val="17"/>
        </w:rPr>
        <w:t>Full-Stack Web Application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Designed REST APIs with explicit contracts, validation, and consistent failure semantics to prevent misuse and simplify client integration.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Modeled relational data to minimize redundancy and ensure correctness across concurrent operations.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Identified performance bottlenecks and selected appropriate data structures to reduce time complexity in hot paths under realistic workloads.</w:t>
      </w:r>
    </w:p>
    <w:p>
      <w:pPr>
        <w:pStyle w:val="Normal"/>
        <w:spacing w:before="0" w:after="20"/>
        <w:rPr/>
      </w:pPr>
      <w:r>
        <w:rPr>
          <w:b/>
          <w:sz w:val="17"/>
        </w:rPr>
        <w:t>Backend / Systems Project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Implemented backend services to process requests, enforce invariants, and manage application state across service boundaries.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Reasoned about edge cases, error states, and unexpected inputs to improve system robustness.</w:t>
      </w:r>
    </w:p>
    <w:p>
      <w:pPr>
        <w:pStyle w:val="Normal"/>
        <w:spacing w:before="0" w:after="4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Wrote targeted tests and debugging utilities to validate correctness beyond happy-path scenarios.</w:t>
      </w:r>
    </w:p>
    <w:p>
      <w:pPr>
        <w:pStyle w:val="Normal"/>
        <w:pBdr>
          <w:bottom w:val="single" w:sz="6" w:space="1" w:color="000000"/>
        </w:pBdr>
        <w:spacing w:before="40" w:after="60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sz w:val="22"/>
        </w:rPr>
        <w:t>EXPERIENCE</w:t>
      </w:r>
    </w:p>
    <w:p>
      <w:pPr>
        <w:pStyle w:val="Normal"/>
        <w:spacing w:before="0" w:after="20"/>
        <w:rPr/>
      </w:pPr>
      <w:r>
        <w:rPr>
          <w:b/>
          <w:sz w:val="17"/>
        </w:rPr>
        <w:t>Software Engineering Intern / Trainee — [Company Name]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>[Location] | [Year]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Implemented features and bug fixes by writing clean, review-ready code aligned with existing system design.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Debugged non-trivial issues by tracing control flow and state across components and identifying root causes.</w:t>
      </w:r>
    </w:p>
    <w:p>
      <w:pPr>
        <w:pStyle w:val="Normal"/>
        <w:spacing w:before="0" w:after="4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Incorporated feedback from code reviews to improve design quality, readability, and long-term maintainability.</w:t>
      </w:r>
    </w:p>
    <w:p>
      <w:pPr>
        <w:pStyle w:val="Normal"/>
        <w:pBdr>
          <w:bottom w:val="single" w:sz="6" w:space="1" w:color="000000"/>
        </w:pBdr>
        <w:spacing w:before="40" w:after="60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sz w:val="22"/>
        </w:rPr>
        <w:t>EDUCATION</w:t>
      </w:r>
    </w:p>
    <w:p>
      <w:pPr>
        <w:pStyle w:val="Normal"/>
        <w:spacing w:before="0" w:after="20"/>
        <w:rPr/>
      </w:pPr>
      <w:r>
        <w:rPr>
          <w:b/>
          <w:sz w:val="17"/>
        </w:rPr>
        <w:t>B.Tech / B.S. in Computer Science — [University Name] | [Year]</w:t>
      </w:r>
    </w:p>
    <w:p>
      <w:pPr>
        <w:pStyle w:val="Normal"/>
        <w:spacing w:before="0" w:after="40"/>
        <w:rPr/>
      </w:pPr>
      <w:r>
        <w:rPr>
          <w:b w:val="false"/>
          <w:sz w:val="17"/>
        </w:rPr>
        <w:t>Relevant Coursework: Data Structures, Algorithms, Operating Systems, Database Systems, Computer Networks</w:t>
      </w:r>
    </w:p>
    <w:p>
      <w:pPr>
        <w:pStyle w:val="Normal"/>
        <w:pBdr>
          <w:bottom w:val="single" w:sz="6" w:space="1" w:color="000000"/>
        </w:pBdr>
        <w:spacing w:before="40" w:after="60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sz w:val="22"/>
        </w:rPr>
        <w:t>ACHIEVEMENTS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Solved 300+ algorithmic problems spanning arrays, trees, graphs, and dynamic programming, with attention to time and space complexity.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Practiced implementing optimal and readable solutions under interview-style constraints.</w:t>
      </w:r>
    </w:p>
    <w:p>
      <w:pPr>
        <w:pStyle w:val="Normal"/>
        <w:spacing w:before="0" w:after="20"/>
        <w:rPr/>
      </w:pPr>
      <w:r>
        <w:rPr>
          <w:b w:val="false"/>
          <w:sz w:val="17"/>
        </w:rPr>
        <w:t xml:space="preserve">• </w:t>
      </w:r>
      <w:r>
        <w:rPr>
          <w:b w:val="false"/>
          <w:sz w:val="17"/>
        </w:rPr>
        <w:t>Built and iterated on multiple software projects outside coursework to deepen system-level understanding.</w:t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8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310</Words>
  <Characters>2096</Characters>
  <CharactersWithSpaces>2376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2026-01-10T18:42:32Z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